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4949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8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1657199916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 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по договору, процентов, неустойки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ответственностью Профессиональная коллекторская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>Фабула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Sumgrp-12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нецелевого потребительского займа (микрозайма) 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210148927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3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займом за период с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пошлины, 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2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10rplc-2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24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5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94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1rplc-26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OrganizationNamegrp-18rplc-4">
    <w:name w:val="cat-OrganizationName grp-18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Sumgrp-12rplc-12">
    <w:name w:val="cat-Sum grp-12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4rplc-20">
    <w:name w:val="cat-Date grp-4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Dategrp-1rplc-25">
    <w:name w:val="cat-Date grp-1 rplc-25"/>
    <w:basedOn w:val="DefaultParagraphFont"/>
  </w:style>
  <w:style w:type="character" w:customStyle="1" w:styleId="cat-FIOgrp-11rplc-26">
    <w:name w:val="cat-FIO grp-1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